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3A02" w14:textId="77777777" w:rsidR="00D55920" w:rsidRDefault="00000000">
      <w:pPr>
        <w:pStyle w:val="1"/>
      </w:pPr>
      <w:r>
        <w:t>オーガニックペットフード</w:t>
      </w:r>
      <w:r>
        <w:t>WEB</w:t>
      </w:r>
      <w:r>
        <w:t>サイト制作</w:t>
      </w:r>
      <w:r>
        <w:t xml:space="preserve"> </w:t>
      </w:r>
      <w:r>
        <w:t>ヒアリングシート</w:t>
      </w:r>
    </w:p>
    <w:p w14:paraId="7B38029D" w14:textId="77777777" w:rsidR="00D55920" w:rsidRDefault="00000000">
      <w:r>
        <w:t>本シートは、オーガニックペットフードの</w:t>
      </w:r>
      <w:r>
        <w:t>WEB</w:t>
      </w:r>
      <w:r>
        <w:t>サイト制作にあたり、必要な情報を把握するためのものです。できる範囲でご記入いただけますと幸いです。</w:t>
      </w:r>
    </w:p>
    <w:p w14:paraId="2EC94177" w14:textId="77777777" w:rsidR="00D55920" w:rsidRDefault="00000000">
      <w:pPr>
        <w:pStyle w:val="21"/>
      </w:pPr>
      <w:r>
        <w:t xml:space="preserve">① </w:t>
      </w:r>
      <w:r>
        <w:t>会社情報</w:t>
      </w:r>
    </w:p>
    <w:p w14:paraId="79E13297" w14:textId="77777777" w:rsidR="00D55920" w:rsidRDefault="00000000">
      <w:r>
        <w:t>・会社名</w:t>
      </w:r>
      <w:r>
        <w:t xml:space="preserve"> / </w:t>
      </w:r>
      <w:r>
        <w:t>屋号</w:t>
      </w:r>
      <w:r>
        <w:br/>
      </w:r>
      <w:r>
        <w:t>・ご担当者名</w:t>
      </w:r>
      <w:r>
        <w:br/>
      </w:r>
      <w:r>
        <w:t>・メールアドレス</w:t>
      </w:r>
      <w:r>
        <w:t xml:space="preserve"> / </w:t>
      </w:r>
      <w:r>
        <w:t>電話番号</w:t>
      </w:r>
      <w:r>
        <w:br/>
      </w:r>
      <w:r>
        <w:t>・所在地（任意）</w:t>
      </w:r>
    </w:p>
    <w:p w14:paraId="4F5ECC2E" w14:textId="77777777" w:rsidR="00D55920" w:rsidRDefault="00000000">
      <w:r>
        <w:br/>
      </w:r>
      <w:r>
        <w:br/>
      </w:r>
      <w:r>
        <w:br/>
      </w:r>
    </w:p>
    <w:p w14:paraId="02CBEE56" w14:textId="77777777" w:rsidR="00D55920" w:rsidRDefault="00000000">
      <w:pPr>
        <w:pStyle w:val="21"/>
      </w:pPr>
      <w:r>
        <w:t xml:space="preserve">② </w:t>
      </w:r>
      <w:r>
        <w:t>商品情報</w:t>
      </w:r>
    </w:p>
    <w:p w14:paraId="648302C0" w14:textId="77777777" w:rsidR="00D55920" w:rsidRDefault="00000000">
      <w:r>
        <w:t>・販売するペットフードの種類や特徴をご記入ください。</w:t>
      </w:r>
      <w:r>
        <w:br/>
      </w:r>
      <w:r>
        <w:t>・原材料や生産背景で伝えたいことはありますか？</w:t>
      </w:r>
    </w:p>
    <w:p w14:paraId="110D71B9" w14:textId="77777777" w:rsidR="00D55920" w:rsidRDefault="00000000">
      <w:r>
        <w:br/>
      </w:r>
      <w:r>
        <w:br/>
      </w:r>
      <w:r>
        <w:br/>
      </w:r>
    </w:p>
    <w:p w14:paraId="4BD074E3" w14:textId="77777777" w:rsidR="00D55920" w:rsidRDefault="00000000">
      <w:pPr>
        <w:pStyle w:val="21"/>
      </w:pPr>
      <w:r>
        <w:t xml:space="preserve">③ </w:t>
      </w:r>
      <w:r>
        <w:t>ターゲット層</w:t>
      </w:r>
    </w:p>
    <w:p w14:paraId="17210887" w14:textId="77777777" w:rsidR="00D55920" w:rsidRDefault="00000000">
      <w:r>
        <w:t>・どのようなユーザーに向けたサイトにしたいですか？</w:t>
      </w:r>
      <w:r>
        <w:br/>
      </w:r>
      <w:r>
        <w:t>（例：都市部でペットを飼う</w:t>
      </w:r>
      <w:r>
        <w:t>30</w:t>
      </w:r>
      <w:r>
        <w:t>〜</w:t>
      </w:r>
      <w:r>
        <w:t>50</w:t>
      </w:r>
      <w:r>
        <w:t>代の女性、健康志向の飼い主</w:t>
      </w:r>
      <w:r>
        <w:t xml:space="preserve"> </w:t>
      </w:r>
      <w:r>
        <w:t>など）</w:t>
      </w:r>
    </w:p>
    <w:p w14:paraId="6950D146" w14:textId="77777777" w:rsidR="00D55920" w:rsidRDefault="00000000">
      <w:r>
        <w:br/>
      </w:r>
      <w:r>
        <w:br/>
      </w:r>
      <w:r>
        <w:br/>
      </w:r>
    </w:p>
    <w:p w14:paraId="5C79470A" w14:textId="77777777" w:rsidR="00D55920" w:rsidRDefault="00000000">
      <w:pPr>
        <w:pStyle w:val="21"/>
      </w:pPr>
      <w:r>
        <w:t>④ WEB</w:t>
      </w:r>
      <w:r>
        <w:t>サイトでの目標</w:t>
      </w:r>
    </w:p>
    <w:p w14:paraId="33A737F4" w14:textId="77777777" w:rsidR="00D55920" w:rsidRDefault="00000000">
      <w:r>
        <w:t>・今回のサイトで達成したいことは何ですか？</w:t>
      </w:r>
      <w:r>
        <w:br/>
      </w:r>
      <w:r>
        <w:t>（例：オンライン販売／資料請求／ブランド認知など）</w:t>
      </w:r>
    </w:p>
    <w:p w14:paraId="311A6601" w14:textId="77777777" w:rsidR="00D55920" w:rsidRDefault="00000000">
      <w:r>
        <w:br/>
      </w:r>
      <w:r>
        <w:br/>
      </w:r>
      <w:r>
        <w:br/>
      </w:r>
    </w:p>
    <w:p w14:paraId="5CC81073" w14:textId="77777777" w:rsidR="00D55920" w:rsidRDefault="00000000">
      <w:pPr>
        <w:pStyle w:val="21"/>
      </w:pPr>
      <w:r>
        <w:lastRenderedPageBreak/>
        <w:t>⑤ WEB</w:t>
      </w:r>
      <w:r>
        <w:t>サイト制作で解決したい課題</w:t>
      </w:r>
    </w:p>
    <w:p w14:paraId="022BEEB0" w14:textId="77777777" w:rsidR="00D55920" w:rsidRDefault="00000000">
      <w:r>
        <w:t>・現在のお悩みや、改善したいポイントがあればご記入ください。</w:t>
      </w:r>
      <w:r>
        <w:br/>
      </w:r>
      <w:r>
        <w:t>（例：デザインが古い、スマホ対応していない、注文導線がわかりにくい</w:t>
      </w:r>
      <w:r>
        <w:t xml:space="preserve"> </w:t>
      </w:r>
      <w:r>
        <w:t>など）</w:t>
      </w:r>
    </w:p>
    <w:p w14:paraId="6A70806B" w14:textId="77777777" w:rsidR="00D55920" w:rsidRDefault="00000000">
      <w:r>
        <w:br/>
      </w:r>
      <w:r>
        <w:br/>
      </w:r>
      <w:r>
        <w:br/>
      </w:r>
    </w:p>
    <w:p w14:paraId="78FB88B3" w14:textId="77777777" w:rsidR="00D55920" w:rsidRDefault="00000000">
      <w:pPr>
        <w:pStyle w:val="21"/>
      </w:pPr>
      <w:r>
        <w:t xml:space="preserve">⑥ </w:t>
      </w:r>
      <w:r>
        <w:t>競合社、競合商品の</w:t>
      </w:r>
      <w:r>
        <w:t>URL</w:t>
      </w:r>
    </w:p>
    <w:p w14:paraId="64B82739" w14:textId="77777777" w:rsidR="00D55920" w:rsidRDefault="00000000">
      <w:r>
        <w:t>・参考にしている競合ブランドや、意識しているサイトがあれば</w:t>
      </w:r>
      <w:r>
        <w:t>URL</w:t>
      </w:r>
      <w:r>
        <w:t>を記入してください。</w:t>
      </w:r>
    </w:p>
    <w:p w14:paraId="07C59AA4" w14:textId="77777777" w:rsidR="00D55920" w:rsidRDefault="00000000">
      <w:r>
        <w:br/>
      </w:r>
      <w:r>
        <w:br/>
      </w:r>
      <w:r>
        <w:br/>
      </w:r>
    </w:p>
    <w:p w14:paraId="42CA2C64" w14:textId="77777777" w:rsidR="00D55920" w:rsidRDefault="00000000">
      <w:pPr>
        <w:pStyle w:val="21"/>
      </w:pPr>
      <w:r>
        <w:t xml:space="preserve">⑦ </w:t>
      </w:r>
      <w:r>
        <w:t>デザインの方向性</w:t>
      </w:r>
    </w:p>
    <w:p w14:paraId="6115D59D" w14:textId="77777777" w:rsidR="00D55920" w:rsidRDefault="00000000">
      <w:r>
        <w:t>・ご希望のデザインテイストはありますか？</w:t>
      </w:r>
      <w:r>
        <w:br/>
      </w:r>
      <w:r>
        <w:t>（例：ナチュラル、安心感、高級感、かわいい</w:t>
      </w:r>
      <w:r>
        <w:t xml:space="preserve"> </w:t>
      </w:r>
      <w:r>
        <w:t>など）</w:t>
      </w:r>
      <w:r>
        <w:br/>
      </w:r>
      <w:r>
        <w:t>・参考にしている</w:t>
      </w:r>
      <w:r>
        <w:t>Web</w:t>
      </w:r>
      <w:r>
        <w:t>サイトがあれば</w:t>
      </w:r>
      <w:r>
        <w:t>URL</w:t>
      </w:r>
      <w:r>
        <w:t>もお願いします。</w:t>
      </w:r>
    </w:p>
    <w:p w14:paraId="1DB0C759" w14:textId="77777777" w:rsidR="00D55920" w:rsidRDefault="00000000">
      <w:r>
        <w:br/>
      </w:r>
      <w:r>
        <w:br/>
      </w:r>
      <w:r>
        <w:br/>
      </w:r>
    </w:p>
    <w:p w14:paraId="21DC569C" w14:textId="77777777" w:rsidR="00D55920" w:rsidRDefault="00000000">
      <w:pPr>
        <w:pStyle w:val="21"/>
      </w:pPr>
      <w:r>
        <w:t xml:space="preserve">⑧ </w:t>
      </w:r>
      <w:r>
        <w:t>掲載したい主なページ・内容</w:t>
      </w:r>
    </w:p>
    <w:p w14:paraId="1CF357C5" w14:textId="77777777" w:rsidR="00D55920" w:rsidRDefault="00000000">
      <w:r>
        <w:t>・トップページ以外に必要なページはありますか？</w:t>
      </w:r>
      <w:r>
        <w:br/>
      </w:r>
      <w:r>
        <w:t>（例：商品一覧、購入方法、</w:t>
      </w:r>
      <w:r>
        <w:t>FAQ</w:t>
      </w:r>
      <w:r>
        <w:t>、お客様の声、会社概要</w:t>
      </w:r>
      <w:r>
        <w:t xml:space="preserve"> </w:t>
      </w:r>
      <w:r>
        <w:t>など）</w:t>
      </w:r>
    </w:p>
    <w:p w14:paraId="3E7AE3C7" w14:textId="77777777" w:rsidR="00D55920" w:rsidRDefault="00000000">
      <w:r>
        <w:br/>
      </w:r>
      <w:r>
        <w:br/>
      </w:r>
      <w:r>
        <w:br/>
      </w:r>
    </w:p>
    <w:p w14:paraId="0B812083" w14:textId="77777777" w:rsidR="00D55920" w:rsidRDefault="00000000">
      <w:pPr>
        <w:pStyle w:val="21"/>
      </w:pPr>
      <w:r>
        <w:t xml:space="preserve">⑨ </w:t>
      </w:r>
      <w:r>
        <w:t>サイト公開希望時期</w:t>
      </w:r>
    </w:p>
    <w:p w14:paraId="73C9058C" w14:textId="77777777" w:rsidR="00D55920" w:rsidRDefault="00000000">
      <w:r>
        <w:t>・いつ頃の公開を目指されていますか？（例：</w:t>
      </w:r>
      <w:r>
        <w:t>◯</w:t>
      </w:r>
      <w:r>
        <w:t>月末まで</w:t>
      </w:r>
      <w:r>
        <w:t xml:space="preserve"> </w:t>
      </w:r>
      <w:r>
        <w:t>など）</w:t>
      </w:r>
    </w:p>
    <w:p w14:paraId="01E6C266" w14:textId="77777777" w:rsidR="00D55920" w:rsidRDefault="00000000">
      <w:r>
        <w:br/>
      </w:r>
      <w:r>
        <w:br/>
      </w:r>
      <w:r>
        <w:br/>
      </w:r>
    </w:p>
    <w:p w14:paraId="0CBC8452" w14:textId="77777777" w:rsidR="00D55920" w:rsidRDefault="00000000">
      <w:pPr>
        <w:pStyle w:val="21"/>
      </w:pPr>
      <w:r>
        <w:lastRenderedPageBreak/>
        <w:t xml:space="preserve">⑩ </w:t>
      </w:r>
      <w:r>
        <w:t>ご予算感（任意）</w:t>
      </w:r>
    </w:p>
    <w:p w14:paraId="372CF949" w14:textId="77777777" w:rsidR="00D55920" w:rsidRDefault="00000000">
      <w:r>
        <w:t>・おおよそのご予算や、制作範囲のイメージがあればご記入ください。</w:t>
      </w:r>
    </w:p>
    <w:p w14:paraId="53643888" w14:textId="77777777" w:rsidR="00D55920" w:rsidRDefault="00000000">
      <w:r>
        <w:br/>
      </w:r>
      <w:r>
        <w:br/>
      </w:r>
      <w:r>
        <w:br/>
      </w:r>
    </w:p>
    <w:sectPr w:rsidR="00D559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3005275">
    <w:abstractNumId w:val="8"/>
  </w:num>
  <w:num w:numId="2" w16cid:durableId="47531957">
    <w:abstractNumId w:val="6"/>
  </w:num>
  <w:num w:numId="3" w16cid:durableId="1250652280">
    <w:abstractNumId w:val="5"/>
  </w:num>
  <w:num w:numId="4" w16cid:durableId="615334601">
    <w:abstractNumId w:val="4"/>
  </w:num>
  <w:num w:numId="5" w16cid:durableId="308285305">
    <w:abstractNumId w:val="7"/>
  </w:num>
  <w:num w:numId="6" w16cid:durableId="1182627866">
    <w:abstractNumId w:val="3"/>
  </w:num>
  <w:num w:numId="7" w16cid:durableId="1691835156">
    <w:abstractNumId w:val="2"/>
  </w:num>
  <w:num w:numId="8" w16cid:durableId="35349837">
    <w:abstractNumId w:val="1"/>
  </w:num>
  <w:num w:numId="9" w16cid:durableId="110088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A26FD"/>
    <w:rsid w:val="008B0C2F"/>
    <w:rsid w:val="00AA1D8D"/>
    <w:rsid w:val="00B47730"/>
    <w:rsid w:val="00CB0664"/>
    <w:rsid w:val="00D559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CC53C"/>
  <w14:defaultImageDpi w14:val="300"/>
  <w15:docId w15:val="{F09876C8-82B1-AE41-9A6C-6CAF0446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絵美 万谷</cp:lastModifiedBy>
  <cp:revision>2</cp:revision>
  <dcterms:created xsi:type="dcterms:W3CDTF">2025-07-30T06:42:00Z</dcterms:created>
  <dcterms:modified xsi:type="dcterms:W3CDTF">2025-07-30T06:42:00Z</dcterms:modified>
  <cp:category/>
</cp:coreProperties>
</file>